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16C6" w14:textId="77777777" w:rsidR="002C43B3" w:rsidRPr="00AE50ED" w:rsidRDefault="00000000">
      <w:pPr>
        <w:jc w:val="center"/>
        <w:rPr>
          <w:sz w:val="52"/>
          <w:szCs w:val="52"/>
        </w:rPr>
      </w:pPr>
      <w:r w:rsidRPr="00AE50ED">
        <w:rPr>
          <w:b/>
          <w:sz w:val="52"/>
          <w:szCs w:val="52"/>
        </w:rPr>
        <w:t>🐄🐐 ADM Block Premium – minerální liz pro skot a kozy 25 kg</w:t>
      </w:r>
    </w:p>
    <w:p w14:paraId="721978FA" w14:textId="77777777" w:rsidR="002C43B3" w:rsidRDefault="00000000">
      <w:r>
        <w:br/>
        <w:t xml:space="preserve">ADM Block Premium je prémiový minerální liz pro hovězí dobytek a kozy, navržený tak, aby zajistil optimální doplnění všech klíčových minerálních látek, stopových prvků a vitamínů. </w:t>
      </w:r>
      <w:r>
        <w:br/>
        <w:t>Praktické chovatelské balení 25 kg v odolném plastovém kbelíku s rukojetí umožňuje snadnou manipulaci a dlouhodobé používání přímo ve stáji nebo na pastvině.</w:t>
      </w:r>
      <w:r>
        <w:br/>
      </w:r>
      <w:r>
        <w:br/>
        <w:t>Minerální liz s organicky vázaným zinkem, manganem, mědí a biotinem pro koně, skot a kozy.</w:t>
      </w:r>
      <w:r>
        <w:br/>
      </w:r>
      <w:r>
        <w:br/>
        <w:t>🌿 Benefity produktu</w:t>
      </w:r>
      <w:r>
        <w:br/>
        <w:t>• Vyvážený zdroj makroprvků a stopových prvků (Ca, P, Mg, Na, Zn, Mn, Se, Cu, J, Co)</w:t>
      </w:r>
      <w:r>
        <w:br/>
        <w:t>• Obohaceno o vitaminy A, D₃, E pro podporu imunity, růstu a reprodukce</w:t>
      </w:r>
      <w:r>
        <w:br/>
        <w:t>• Přidaná cukrořepná melasa zvyšuje atraktivitu a podporuje příjem</w:t>
      </w:r>
      <w:r>
        <w:br/>
        <w:t>• Zlepšuje využití živin z krmiva a přispívá k lepší kondici zvířat</w:t>
      </w:r>
      <w:r>
        <w:br/>
        <w:t>• Podporuje pevnost kostí, kvalitu mléka a růst</w:t>
      </w:r>
      <w:r>
        <w:br/>
        <w:t>• Vhodné pro intenzivní i extenzivní chovy</w:t>
      </w:r>
      <w:r>
        <w:br/>
        <w:t>• Mikroprvky v chelátové formě – vyšší biologická dostupnost</w:t>
      </w:r>
      <w:r>
        <w:br/>
        <w:t>• Technologie COOLMIX a uzavření CALYPAC pro delší trvanlivost</w:t>
      </w:r>
      <w:r>
        <w:br/>
      </w:r>
      <w:r>
        <w:br/>
        <w:t>🧂 Složení</w:t>
      </w:r>
      <w:r>
        <w:br/>
        <w:t>Cukrořepná melasa, chlorid sodný, oxid hořečnatý, vápenec, pšeničné otruby, fosforečnany vápenaté, uhličitan vápenatý, pšeničné klíčky, dikalciumfosfát, síran vápenatý.</w:t>
      </w:r>
      <w:r>
        <w:br/>
      </w:r>
      <w:r>
        <w:br/>
        <w:t>🔬 Nutriční doplňkové látky (na 1 kg)</w:t>
      </w:r>
      <w:r>
        <w:br/>
        <w:t>Vitamín A – 36 000 IU</w:t>
      </w:r>
      <w:r>
        <w:br/>
        <w:t>Vitamín D₃ – 7 200 IU</w:t>
      </w:r>
      <w:r>
        <w:br/>
        <w:t>Vitamín E – 120 mg</w:t>
      </w:r>
      <w:r>
        <w:br/>
        <w:t>Zinek (oxid + chelát) – 4 000 mg</w:t>
      </w:r>
      <w:r>
        <w:br/>
        <w:t>Mangan – 3 400 mg</w:t>
      </w:r>
      <w:r>
        <w:br/>
        <w:t>Měď (oxid + chelát) – 400 mg</w:t>
      </w:r>
      <w:r>
        <w:br/>
        <w:t>Jód – 80 mg</w:t>
      </w:r>
      <w:r>
        <w:br/>
        <w:t>Kobalt – 20 mg</w:t>
      </w:r>
      <w:r>
        <w:br/>
        <w:t>Selen – 20 mg</w:t>
      </w:r>
      <w:r>
        <w:br/>
      </w:r>
      <w:r>
        <w:br/>
        <w:t>📊 Analytické složky</w:t>
      </w:r>
      <w:r>
        <w:br/>
        <w:t>Hrubý protein – &lt;0,5 %</w:t>
      </w:r>
      <w:r>
        <w:br/>
        <w:t>Vápník – 7,5 %</w:t>
      </w:r>
      <w:r>
        <w:br/>
      </w:r>
      <w:r>
        <w:lastRenderedPageBreak/>
        <w:t>Fosfor – 2 %</w:t>
      </w:r>
      <w:r>
        <w:br/>
        <w:t>Hořčík – 4 %</w:t>
      </w:r>
      <w:r>
        <w:br/>
        <w:t>Sodík – 8 %</w:t>
      </w:r>
      <w:r>
        <w:br/>
      </w:r>
      <w:r>
        <w:br/>
        <w:t>🐂 Určeno pro</w:t>
      </w:r>
      <w:r>
        <w:br/>
        <w:t>• Hovězí dobytek (masný i mléčný)</w:t>
      </w:r>
      <w:r>
        <w:br/>
        <w:t>• Kozy</w:t>
      </w:r>
      <w:r>
        <w:br/>
      </w:r>
      <w:r>
        <w:br/>
        <w:t>📦 Praktické balení</w:t>
      </w:r>
      <w:r>
        <w:br/>
        <w:t>• 25 kg chovatelské balení v plastovém kbelíku s víkem</w:t>
      </w:r>
      <w:r>
        <w:br/>
        <w:t>• Odolný plastový kýbl s rukojetí – snadná manipulace a dlouhá trvanlivost i v náročných podmínkách</w:t>
      </w:r>
      <w:r>
        <w:br/>
      </w:r>
      <w:r>
        <w:br/>
        <w:t>‼️ Upozornění</w:t>
      </w:r>
      <w:r>
        <w:br/>
        <w:t xml:space="preserve">Důvod, proč ADM Block Premium není určen pro ovce, je právě v obsahu mědi (Cu). </w:t>
      </w:r>
      <w:r>
        <w:br/>
        <w:t>Na etiketě je uvedeno, že doplňkové látky obsahují měď ve formě síranu a chelátů.</w:t>
      </w:r>
      <w:r>
        <w:br/>
      </w:r>
      <w:r>
        <w:br/>
        <w:t xml:space="preserve">✅ Pro skot a kozy je měď esenciální stopový prvek – podporuje růst, krvetvorbu, pigmentaci srsti a správnou funkci imunitního systému. </w:t>
      </w:r>
      <w:r>
        <w:br/>
        <w:t>⚠️ U ovcí je ale měď toxická už při relativně nízkých dávkách. Nadbytek se ukládá v játrech a může způsobit těžké poškození až úhyn.</w:t>
      </w:r>
      <w:r>
        <w:br/>
      </w:r>
      <w:r>
        <w:br/>
        <w:t>📌 Doporučené použití</w:t>
      </w:r>
      <w:r>
        <w:br/>
        <w:t>Podávejte volně k dispozici na pastvině nebo ve stáji. Zvířata si přijímají potřebné množství sama podle potřeby organismu.</w:t>
      </w:r>
      <w:r>
        <w:br/>
      </w:r>
      <w:r>
        <w:br/>
        <w:t>ℹ️ Výrobce</w:t>
      </w:r>
      <w:r>
        <w:br/>
        <w:t>ADM France S.A.S.</w:t>
      </w:r>
      <w:r>
        <w:br/>
        <w:t>Toulhous – 56250 Saint-Nolff, Francie</w:t>
      </w:r>
      <w:r>
        <w:br/>
        <w:t>Tel: +33 (0)2 97 45 84 54</w:t>
      </w:r>
      <w:r>
        <w:br/>
      </w:r>
      <w:r>
        <w:br/>
        <w:t>📌 GPSR údaje:</w:t>
      </w:r>
      <w:r>
        <w:br/>
        <w:t>Výrobce: ADM France S.A.S. (SERIX SAS), Toulhous – 56250 Saint-Nolff, Francie.</w:t>
      </w:r>
      <w:r>
        <w:br/>
      </w:r>
      <w:r>
        <w:br/>
        <w:t>👉 Tento minerální liz ADM Block Premium 25 kg naleznete v nabídce našeho e-shopu se špičkovými produkty pro hospodářská zvířata:</w:t>
      </w:r>
      <w:r>
        <w:br/>
        <w:t>https://www.znackova-krmiva.cz/</w:t>
      </w:r>
      <w:r>
        <w:br/>
      </w:r>
    </w:p>
    <w:sectPr w:rsidR="002C43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640157">
    <w:abstractNumId w:val="8"/>
  </w:num>
  <w:num w:numId="2" w16cid:durableId="278335896">
    <w:abstractNumId w:val="6"/>
  </w:num>
  <w:num w:numId="3" w16cid:durableId="1878471259">
    <w:abstractNumId w:val="5"/>
  </w:num>
  <w:num w:numId="4" w16cid:durableId="408501320">
    <w:abstractNumId w:val="4"/>
  </w:num>
  <w:num w:numId="5" w16cid:durableId="414936382">
    <w:abstractNumId w:val="7"/>
  </w:num>
  <w:num w:numId="6" w16cid:durableId="345596671">
    <w:abstractNumId w:val="3"/>
  </w:num>
  <w:num w:numId="7" w16cid:durableId="650064947">
    <w:abstractNumId w:val="2"/>
  </w:num>
  <w:num w:numId="8" w16cid:durableId="1525706857">
    <w:abstractNumId w:val="1"/>
  </w:num>
  <w:num w:numId="9" w16cid:durableId="201538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43B3"/>
    <w:rsid w:val="00326F90"/>
    <w:rsid w:val="003A1A19"/>
    <w:rsid w:val="00AA1D8D"/>
    <w:rsid w:val="00AE50E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0D42E"/>
  <w14:defaultImageDpi w14:val="300"/>
  <w15:docId w15:val="{7FBDC31A-F448-43F7-9FB9-ECD61BE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Renner</cp:lastModifiedBy>
  <cp:revision>2</cp:revision>
  <cp:lastPrinted>2025-10-30T12:51:00Z</cp:lastPrinted>
  <dcterms:created xsi:type="dcterms:W3CDTF">2013-12-23T23:15:00Z</dcterms:created>
  <dcterms:modified xsi:type="dcterms:W3CDTF">2025-10-30T12:51:00Z</dcterms:modified>
  <cp:category/>
</cp:coreProperties>
</file>