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🐑🐐🐄 ADM Block Ovin – minerální melasovaný liz pro mléčné a laktující ovce, kozy a skot 25 kg</w:t>
      </w:r>
    </w:p>
    <w:p>
      <w:r>
        <w:br/>
        <w:t xml:space="preserve">ADM Block Ovin je minerálně-vitamínový liz speciálně vyvinutý pro mléčné a laktující ovce, který lze využít i pro kozy a skot. </w:t>
        <w:br/>
        <w:t>Podporuje správnou laktaci, reprodukci a vitalitu zvířat. Díky vyváženému složení minerálů, vitamínů a stopových prvků v chelátové formě je zajištěna jejich vysoká vstřebatelnost a využitelnost.</w:t>
        <w:br/>
        <w:br/>
        <w:t>🌿 Benefity produktu</w:t>
        <w:br/>
        <w:t>• Vhodný pro mléčné a laktující ovce – podpora tvorby kvalitního mléka</w:t>
        <w:br/>
        <w:t>• Lze také poskytnout kozám a skotu</w:t>
        <w:br/>
        <w:t>• Mikroprvky v chelátové formě pro vyšší vstřebatelnost a účinnost</w:t>
        <w:br/>
        <w:t>• Zinek (Zn) – posiluje imunitu, podporuje růst a odolnost paznehtů</w:t>
        <w:br/>
        <w:t>• Organický selen (Se) – zlepšuje kvalitu mleziva a zdraví jehňat</w:t>
        <w:br/>
        <w:t>• Hořčík (Mg) – přispívá k uvolnění svalů, usnadňuje porod a působí proti křečím</w:t>
        <w:br/>
        <w:t>• Rostlinné extrakty s antioxidačním účinkem – posilují imunitu a regeneraci</w:t>
        <w:br/>
        <w:t>• Cholin – podporuje správnou funkci jater a metabolismus tuků</w:t>
        <w:br/>
        <w:t>• Glycerol a melasa – prevence proti ketózám a vyšší atraktivita lizu</w:t>
        <w:br/>
        <w:t>• Vyšší obsah vitamínu B₁, nízký obsah mědi (Cu) – bezpečné i pro ovce</w:t>
        <w:br/>
        <w:br/>
        <w:t>🧂 Složení</w:t>
        <w:br/>
        <w:t>Cukrořepná melasa, chlorid sodný, uhličitan vápenatý, monokalciumfosfát, oxid hořečnatý, glycerol, rostlinné extrakty (antioxidanty, imunostimulanty), cholinchlorid, stopové prvky v chelátové formě.</w:t>
        <w:br/>
        <w:br/>
        <w:t>🔬 Nutriční doplňkové látky (na 1 kg)</w:t>
        <w:br/>
        <w:t>Vitamín A – 36 000 IU</w:t>
        <w:br/>
        <w:t>Vitamín D₃ – 7 200 IU</w:t>
        <w:br/>
        <w:t>Vitamín E – 120 mg</w:t>
        <w:br/>
        <w:t>Vitamín B₁ – 50 mg</w:t>
        <w:br/>
        <w:t>Zinek – 4 000 mg</w:t>
        <w:br/>
        <w:t>Mangan – 3 400 mg</w:t>
        <w:br/>
        <w:t>Selen (organický) – 20 mg</w:t>
        <w:br/>
        <w:t>Jód – 80 mg</w:t>
        <w:br/>
        <w:t>Kobalt – 20 mg</w:t>
        <w:br/>
        <w:t>Měď – &lt;10 mg</w:t>
        <w:br/>
        <w:br/>
        <w:t>📊 Analytické složky</w:t>
        <w:br/>
        <w:t>Hrubý protein – &lt;0,5 %</w:t>
        <w:br/>
        <w:t>Vápník – 7 %</w:t>
        <w:br/>
        <w:t>Fosfor – 2 %</w:t>
        <w:br/>
        <w:t>Hořčík – 4 %</w:t>
        <w:br/>
        <w:t>Sodík – 8 %</w:t>
        <w:br/>
        <w:br/>
        <w:t>🐏 Určeno pro</w:t>
        <w:br/>
        <w:t>• Ovce (zejména mléčné a laktující)</w:t>
        <w:br/>
        <w:t>• Kozy</w:t>
        <w:br/>
        <w:t>• Skot</w:t>
        <w:br/>
        <w:br/>
        <w:t>📦 Praktické balení</w:t>
        <w:br/>
        <w:t>• 25 kg plastový kbelík s víkem a kovovým uchem</w:t>
        <w:br/>
        <w:t>• Odolné balení vhodné do stájí i na pastviny</w:t>
        <w:br/>
        <w:br/>
        <w:t>‼️ Upozornění</w:t>
        <w:br/>
        <w:t xml:space="preserve">Minerální liz neobsahuje nadbytek mědi, je tedy bezpečný pro ovce. </w:t>
        <w:br/>
        <w:t>Při volném podávání si zvířata regulují příjem podle aktuální potřeby organismu.</w:t>
        <w:br/>
        <w:br/>
        <w:t>📌 Doporučené použití</w:t>
        <w:br/>
        <w:t>Volně k dispozici na pastvině nebo ve stáji po celý rok. Ideální během období laktace a vysoké zátěže organismu.</w:t>
        <w:br/>
        <w:br/>
        <w:t>ℹ️ Výrobce</w:t>
        <w:br/>
        <w:t>ADM France S.A.S.</w:t>
        <w:br/>
        <w:t>Toulhous – 56250 Saint-Nolff, Francie</w:t>
        <w:br/>
        <w:t>Tel: +33 (0)2 97 45 84 54</w:t>
        <w:br/>
        <w:br/>
        <w:t>📌 GPSR údaje:</w:t>
        <w:br/>
        <w:t>Výrobce: ADM France S.A.S. (SERIX SAS), Toulhous – 56250 Saint-Nolff, Francie.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